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9C10" w14:textId="686D2005" w:rsidR="00DA5217" w:rsidRPr="008A2521" w:rsidRDefault="008A2521">
      <w:pPr>
        <w:jc w:val="center"/>
        <w:rPr>
          <w:lang w:val="ru-RU"/>
        </w:rPr>
      </w:pPr>
      <w:r>
        <w:rPr>
          <w:rFonts w:ascii="Times New Roman" w:eastAsia="Times New Roman" w:hAnsi="Times New Roman"/>
          <w:lang w:val="ru-RU"/>
        </w:rPr>
        <w:t>Договор №________</w:t>
      </w:r>
    </w:p>
    <w:p w14:paraId="250B09A0" w14:textId="6429A157" w:rsidR="00DA5217" w:rsidRPr="008A2521" w:rsidRDefault="008A2521">
      <w:pPr>
        <w:jc w:val="center"/>
        <w:rPr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Об </w:t>
      </w:r>
      <w:r w:rsidR="00000000" w:rsidRPr="008A2521">
        <w:rPr>
          <w:rFonts w:ascii="Times New Roman" w:eastAsia="Times New Roman" w:hAnsi="Times New Roman"/>
          <w:lang w:val="ru-RU"/>
        </w:rPr>
        <w:t>оказани</w:t>
      </w:r>
      <w:r>
        <w:rPr>
          <w:rFonts w:ascii="Times New Roman" w:eastAsia="Times New Roman" w:hAnsi="Times New Roman"/>
          <w:lang w:val="ru-RU"/>
        </w:rPr>
        <w:t>и</w:t>
      </w:r>
      <w:r w:rsidR="00000000" w:rsidRPr="008A2521">
        <w:rPr>
          <w:rFonts w:ascii="Times New Roman" w:eastAsia="Times New Roman" w:hAnsi="Times New Roman"/>
          <w:lang w:val="ru-RU"/>
        </w:rPr>
        <w:t xml:space="preserve"> платных образовательных услуг</w:t>
      </w: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DA5217" w14:paraId="3BA708DC" w14:textId="77777777">
        <w:trPr>
          <w:jc w:val="center"/>
        </w:trPr>
        <w:tc>
          <w:tcPr>
            <w:tcW w:w="4873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7D03AF" w14:textId="77777777" w:rsidR="00DA5217" w:rsidRDefault="00000000"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Москва</w:t>
            </w:r>
            <w:proofErr w:type="spellEnd"/>
          </w:p>
        </w:tc>
        <w:tc>
          <w:tcPr>
            <w:tcW w:w="4873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E033221" w14:textId="77777777" w:rsidR="00DA5217" w:rsidRDefault="00000000">
            <w:pPr>
              <w:jc w:val="right"/>
            </w:pPr>
            <w:r>
              <w:rPr>
                <w:rFonts w:ascii="Times New Roman" w:eastAsia="Times New Roman" w:hAnsi="Times New Roman"/>
              </w:rPr>
              <w:t>«____» __________________ 20____ г.</w:t>
            </w:r>
          </w:p>
        </w:tc>
      </w:tr>
    </w:tbl>
    <w:p w14:paraId="120BB6D8" w14:textId="77777777" w:rsidR="00DA5217" w:rsidRDefault="00DA5217"/>
    <w:p w14:paraId="6672248E" w14:textId="77777777" w:rsidR="00DA5217" w:rsidRPr="008A2521" w:rsidRDefault="00000000">
      <w:pPr>
        <w:ind w:firstLine="56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АВТОНОМНАЯ НЕКОММЕРЧЕСКАЯ ОРГАНИЗАЦИЯ ДОПОЛНИТЕЛЬНОГО ПРОФЕССИОНАЛЬНОГО ОБРАЗОВАНИЯ "УЧЕБНЫЙ ЦЕНТР МИРАЖ", именуемая в дальнейшем «Исполнитель», на основании лицензии от 30.01.2026 № Л035-01298-77/04269073, выданной уполномоченным органом исполнительной власти в сфере образования, в лице генерального директора Лебедева Дмитрия Евгеньевича, действующего на основании Устава, с одной стороны, и ______________________________________________________________________, именуемый(</w:t>
      </w:r>
      <w:proofErr w:type="spellStart"/>
      <w:r w:rsidRPr="008A2521">
        <w:rPr>
          <w:rFonts w:ascii="Times New Roman" w:eastAsia="Times New Roman" w:hAnsi="Times New Roman"/>
          <w:lang w:val="ru-RU"/>
        </w:rPr>
        <w:t>ая</w:t>
      </w:r>
      <w:proofErr w:type="spellEnd"/>
      <w:r w:rsidRPr="008A2521">
        <w:rPr>
          <w:rFonts w:ascii="Times New Roman" w:eastAsia="Times New Roman" w:hAnsi="Times New Roman"/>
          <w:lang w:val="ru-RU"/>
        </w:rPr>
        <w:t>) в дальнейшем «Заказчик», в лице ______________________________ _____________________________________________, действующего(ей) на основании ______________________________, с другой стороны, совместно именуемые «Стороны», заключили настоящий договор о нижеследующем.</w:t>
      </w:r>
    </w:p>
    <w:p w14:paraId="43F13C3E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 ПРЕДМЕТ ДОГОВОРА</w:t>
      </w:r>
    </w:p>
    <w:p w14:paraId="18A0FC8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1.1. Заказчик поручает, а Исполнитель обязуется оказать платные образовательные услуги по обучению сотрудников Заказчика по дополнительным профессиональным программам по видам: (подвид: ____________________) или/и (подвид: ____________________) или/и (подвид: ____________________).</w:t>
      </w:r>
    </w:p>
    <w:p w14:paraId="73039C8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1.2. Перечень программ обучения:</w:t>
      </w:r>
    </w:p>
    <w:p w14:paraId="6C97F12E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 xml:space="preserve">«____________________________» - ____ </w:t>
      </w:r>
      <w:proofErr w:type="spellStart"/>
      <w:r w:rsidRPr="008A2521">
        <w:rPr>
          <w:rFonts w:ascii="Times New Roman" w:eastAsia="Times New Roman" w:hAnsi="Times New Roman"/>
          <w:lang w:val="ru-RU"/>
        </w:rPr>
        <w:t>ак</w:t>
      </w:r>
      <w:proofErr w:type="spellEnd"/>
      <w:r w:rsidRPr="008A2521">
        <w:rPr>
          <w:rFonts w:ascii="Times New Roman" w:eastAsia="Times New Roman" w:hAnsi="Times New Roman"/>
          <w:lang w:val="ru-RU"/>
        </w:rPr>
        <w:t>. часов</w:t>
      </w:r>
    </w:p>
    <w:p w14:paraId="1C0C5658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1.3. Срок освоения образовательных программ: ____ рабочих дней.</w:t>
      </w:r>
    </w:p>
    <w:p w14:paraId="20591F59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1.4. Форма обучения: ____________________.</w:t>
      </w:r>
    </w:p>
    <w:p w14:paraId="161467B6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1.5. Список обучающихся указывается в Приложении № 1 к настоящему договору и является его неотъемлемой частью.</w:t>
      </w:r>
    </w:p>
    <w:p w14:paraId="27DB6472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1.6. Обучение проводится в соответствии с учебным планом, календарным учебным графиком и локальными нормативными актами Исполнителя.</w:t>
      </w:r>
    </w:p>
    <w:p w14:paraId="26A92D27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1.7. При реализации образовательных программ могут применяться дистанционные образовательные технологии и электронное обучение в пределах, допускаемых законодательством Российской Федерации.</w:t>
      </w:r>
    </w:p>
    <w:p w14:paraId="4335EC70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 ПРАВА И ОБЯЗАННОСТИ ИСПОЛНИТЕЛЯ</w:t>
      </w:r>
    </w:p>
    <w:p w14:paraId="06BC522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2.1. Исполнитель обязуется:</w:t>
      </w:r>
    </w:p>
    <w:p w14:paraId="01A8E80F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2.1.1. Организовать и обеспечить надлежащее оказание образовательных услуг в соответствии с настоящим договором, образовательными программами и локальными нормативными актами Исполнителя.</w:t>
      </w:r>
    </w:p>
    <w:p w14:paraId="47DB2FE9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2.1.2. Обеспечить обучающимся доступ к учебно-методическим материалам, необходимым для освоения образовательной программы.</w:t>
      </w:r>
    </w:p>
    <w:p w14:paraId="3EC9DAC8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2.1.3. После освоения образовательной программы и успешного прохождения итоговой аттестации выдать обучающемуся документ о квалификации или документ об обучении в соответствии с законодательством Российской Федерации и локальными нормативными актами Исполнителя.</w:t>
      </w:r>
    </w:p>
    <w:p w14:paraId="60DB077E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lastRenderedPageBreak/>
        <w:t>2.1.4. Предоставлять Заказчику информацию по вопросам организации и обеспечения надлежащего оказания услуг по настоящему договору.</w:t>
      </w:r>
    </w:p>
    <w:p w14:paraId="4DBB48A3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2.2. Исполнитель вправе:</w:t>
      </w:r>
    </w:p>
    <w:p w14:paraId="24DE6338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2.2.1. Самостоятельно осуществлять образовательный процесс, устанавливать порядок текущего контроля, промежуточной и итоговой аттестации в соответствии с законодательством Российской Федерации и локальными нормативными актами Исполнителя.</w:t>
      </w:r>
    </w:p>
    <w:p w14:paraId="02911232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2.2.2. Требовать от Заказчика и обучающихся предоставления документов и сведений, необходимых для зачисления, организации обучения и оформления документов по результатам обучения.</w:t>
      </w:r>
    </w:p>
    <w:p w14:paraId="1273BA25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2.2.3. Отчислить обучающегося по основаниям, предусмотренным законодательством Российской Федерации, локальными нормативными актами Исполнителя и настоящим договором.</w:t>
      </w:r>
    </w:p>
    <w:p w14:paraId="7CB8D6D6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 ПРАВА И ОБЯЗАННОСТИ ЗАКАЗЧИКА</w:t>
      </w:r>
    </w:p>
    <w:p w14:paraId="5A16C5D4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3.1. Заказчик обязуется:</w:t>
      </w:r>
    </w:p>
    <w:p w14:paraId="36B03A0C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3.1.1. Предоставить Исполнителю достоверные документы и сведения, необходимые для оказания услуг, включая сведения об обучающихся.</w:t>
      </w:r>
    </w:p>
    <w:p w14:paraId="21AFA4A5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3.1.2. Ознакомить обучающихся с условиями настоящего договора, локальными нормативными актами Исполнителя, связанными с организацией образовательного процесса, и требованиями к обучению.</w:t>
      </w:r>
    </w:p>
    <w:p w14:paraId="6A4C0FF3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3.1.3. Своевременно оплатить услуги Исполнителя в порядке и сроки, предусмотренные настоящим договором.</w:t>
      </w:r>
    </w:p>
    <w:p w14:paraId="030CDE75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3.1.4. Незамедлительно уведомлять Исполнителя об обстоятельствах, препятствующих исполнению настоящего договора.</w:t>
      </w:r>
    </w:p>
    <w:p w14:paraId="1FBEE7AD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3.1.5. Обеспечить получение письменного согласия работников (обучающихся) на обработку их персональных данных в случаях и объеме, предусмотренных законодательством Российской Федерации.</w:t>
      </w:r>
    </w:p>
    <w:p w14:paraId="79CAA207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3.2. Заказчик вправе:</w:t>
      </w:r>
    </w:p>
    <w:p w14:paraId="6DB6D0A4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3.2.1. Получать от Исполнителя информацию по вопросам организации и обеспечения надлежащего оказания услуг.</w:t>
      </w:r>
    </w:p>
    <w:p w14:paraId="196F0536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3.2.2. Требовать устранения недостатков оказанных услуг в порядке, установленном законодательством Российской Федерации и настоящим договором.</w:t>
      </w:r>
    </w:p>
    <w:p w14:paraId="5327B62B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3.2.3. Отказаться от исполнения настоящего договора при условии оплаты Исполнителю фактически понесенных им расходов.</w:t>
      </w:r>
    </w:p>
    <w:p w14:paraId="35846963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 ПРАВА И ОБЯЗАННОСТИ ОБУЧАЮЩЕГОСЯ</w:t>
      </w:r>
    </w:p>
    <w:p w14:paraId="33CBC5A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4.1. Обучающийся обязуется:</w:t>
      </w:r>
    </w:p>
    <w:p w14:paraId="2B6B0EA2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4.1.1. Добросовестно осваивать образовательную программу, выполнять учебный план и требования Исполнителя.</w:t>
      </w:r>
    </w:p>
    <w:p w14:paraId="451D2AB4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4.1.2. Соблюдать устав Исполнителя, правила внутреннего распорядка, требования охраны труда, пожарной безопасности, санитарно-эпидемиологические и иные обязательные требования.</w:t>
      </w:r>
    </w:p>
    <w:p w14:paraId="0AFC0AAB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4.1.3. Своевременно извещать Исполнителя о причинах невозможности участия в занятиях или прохождения аттестации.</w:t>
      </w:r>
    </w:p>
    <w:p w14:paraId="0231FC58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4.2. Обучающийся вправе:</w:t>
      </w:r>
    </w:p>
    <w:p w14:paraId="52AA749D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lastRenderedPageBreak/>
        <w:t>4.2.1. Получать полную и достоверную информацию об образовательной программе, ходе обучения и результатах аттестации.</w:t>
      </w:r>
    </w:p>
    <w:p w14:paraId="7048912A" w14:textId="77777777" w:rsidR="00DA5217" w:rsidRPr="008A2521" w:rsidRDefault="00000000">
      <w:pPr>
        <w:spacing w:after="40"/>
        <w:ind w:left="397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4.2.2. Пользоваться в порядке, установленном локальными нормативными актами Исполнителя, учебно-методическими материалами и иным имуществом, предоставляемым для обучения.</w:t>
      </w:r>
    </w:p>
    <w:p w14:paraId="2AF5D8D8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 ПОРЯДОК ОКАЗАНИЯ УСЛУГ, АТТЕСТАЦИЯ И ВЫДАЧА ДОКУМЕНТОВ</w:t>
      </w:r>
    </w:p>
    <w:p w14:paraId="348C8F3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5.1. Оказание услуг начинается после получения Исполнителем необходимых сведений и документов, а также при условии соблюдения Заказчиком обязательств по оплате, если иной порядок не согласован Сторонами дополнительно.</w:t>
      </w:r>
    </w:p>
    <w:p w14:paraId="0F5E1189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5.2. Образовательные услуги считаются оказанными надлежащим образом при предоставлении обучающемуся возможности освоить программу, пройти предусмотренные формы контроля и итоговую аттестацию в соответствии с учебным планом и графиком обучения.</w:t>
      </w:r>
    </w:p>
    <w:p w14:paraId="26D37A3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5.3. Лицам, успешно освоившим образовательную программу и прошедшим итоговую аттестацию, выдается документ в соответствии с видом программы и требованиями законодательства Российской Федерации.</w:t>
      </w:r>
    </w:p>
    <w:p w14:paraId="1A04EB86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5.4. Лицам, не прошедшим итоговую аттестацию, получившим неудовлетворительные результаты, отчисленным либо освоившим только часть образовательной программы, выдается справка об обучении или о периоде обучения по образцу, установленному Исполнителем.</w:t>
      </w:r>
    </w:p>
    <w:p w14:paraId="49CC2F19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5.5. Документы об обучении или о квалификации выдаются после завершения обучения, успешного прохождения итоговой аттестации и исполнения Заказчиком обязательств по оплате в полном объеме, если иное прямо не предусмотрено законодательством Российской Федерации.</w:t>
      </w:r>
    </w:p>
    <w:p w14:paraId="3937AD7F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5.6. Основаниями для отчисления обучающегося являются: завершение обучения; заявление обучающегося или Заказчика; академическая неуспеваемость; нарушение устава, правил внутреннего распорядка и иных локальных нормативных актов Исполнителя; невозможность исполнения договора по причинам, зависящим от обучающегося или Заказчика; иные основания, предусмотренные законодательством Российской Федерации.</w:t>
      </w:r>
    </w:p>
    <w:p w14:paraId="2807ABB1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6. СТОИМОСТЬ УСЛУГ И ПОРЯДОК РАСЧЕТОВ</w:t>
      </w:r>
    </w:p>
    <w:p w14:paraId="495274E0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6.1. Полная стоимость платных образовательных услуг определяется на основании счета, выставленного Исполнителем с учетом согласованного перечня программ, количества обучающихся и иных согласованных условий обучения.</w:t>
      </w:r>
    </w:p>
    <w:p w14:paraId="7B5A8B77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6.2. Оплата услуг производится в порядке 100% предоплаты, если иной порядок не согласован Сторонами в письменной форме.</w:t>
      </w:r>
    </w:p>
    <w:p w14:paraId="5BA5491E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6.3. Обязанность Заказчика по оплате считается исполненной с момента поступления денежных средств на расчетный счет Исполнителя.</w:t>
      </w:r>
    </w:p>
    <w:p w14:paraId="6EF2EB86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6.4. Образовательные услуги НДС не облагаются в случаях и порядке, предусмотренных налоговым законодательством Российской Федерации.</w:t>
      </w:r>
    </w:p>
    <w:p w14:paraId="78425588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6.5. По результатам оказания услуг Стороны вправе подписать акт оказанных услуг. Отсутствие подписанного акта само по себе не свидетельствует о неоказании услуг, если Исполнитель подтвердит факт предоставления обучения, доступа к материалам, проведения контроля знаний и (или) оформления результатов обучения надлежащими документами.</w:t>
      </w:r>
    </w:p>
    <w:p w14:paraId="23D84B4D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7. ПОРЯДОК И УСЛОВИЯ ВОЗВРАТА ДЕНЕЖНЫХ СРЕДСТВ</w:t>
      </w:r>
    </w:p>
    <w:p w14:paraId="3BCD9D6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lastRenderedPageBreak/>
        <w:t>7.1. В случае отказа Заказчика от исполнения настоящего договора до начала обучения Исполнитель возвращает Заказчику уплаченные денежные средства за вычетом фактически понесенных расходов, связанных с подготовкой к оказанию услуг, если такие расходы документально подтверждены.</w:t>
      </w:r>
    </w:p>
    <w:p w14:paraId="5A1CE08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7.2. В случае отказа Заказчика от исполнения договора после начала обучения возврат денежных средств осуществляется пропорционально стоимости неоказанных услуг за вычетом фактически понесенных Исполнителем расходов.</w:t>
      </w:r>
    </w:p>
    <w:p w14:paraId="20DF2A10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7.3. Денежные средства не подлежат возврату в части фактически оказанных услуг, включая предоставление доступа к материалам, организацию обучения, проведение занятий, консультаций, тестирования и итоговой аттестации, если такие услуги были оказаны.</w:t>
      </w:r>
    </w:p>
    <w:p w14:paraId="2C5D5B1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7.4. Возврат денежных средств осуществляется на основании письменного заявления Заказчика в разумный срок после проверки оснований для возврата и расчета суммы возврата.</w:t>
      </w:r>
    </w:p>
    <w:p w14:paraId="147B57F2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7.5. В случае невозможности продолжения обучения по причинам, зависящим от обучающегося или Заказчика, стоимость фактически оказанных услуг возврату не подлежит.</w:t>
      </w:r>
    </w:p>
    <w:p w14:paraId="5AE99E4D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7.6. При выявлении недостатков образовательной услуги Заказчик вправе требовать безвозмездного устранения недостатков, соразмерного уменьшения цены или возмещения понесенных расходов на устранение недостатков в порядке, установленном законодательством Российской Федерации.</w:t>
      </w:r>
    </w:p>
    <w:p w14:paraId="4F6AE370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 ОТВЕТСТВЕННОСТЬ СТОРОН</w:t>
      </w:r>
    </w:p>
    <w:p w14:paraId="52A4160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7BED07CA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8.2. В случае нарушения Заказчиком срока оплаты Исполнитель вправе потребовать уплаты неустойки в размере 0,1% от суммы просроченного платежа за каждый календарный день просрочки.</w:t>
      </w:r>
    </w:p>
    <w:p w14:paraId="4F50D202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8.3. Уплата неустойки не освобождает Стороны от исполнения обязательств по настоящему договору.</w:t>
      </w:r>
    </w:p>
    <w:p w14:paraId="6A9579D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8.4. Исполнитель не несет ответственности за невозможность оказания услуг, возникшую вследствие непредставления Заказчиком или обучающимся необходимых документов и сведений, отсутствия обучающегося на занятиях, неисполнения им учебного плана, нарушения технических или организационных требований для дистанционного обучения, а также по иным обстоятельствам, зависящим от Заказчика или обучающегося, при условии, что Исполнитель со своей стороны обеспечил возможность оказания услуг.</w:t>
      </w:r>
    </w:p>
    <w:p w14:paraId="0370AC5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8.5. Заказчик возмещает причиненный имуществу Исполнителя ущерб в размере реального ущерба.</w:t>
      </w:r>
    </w:p>
    <w:p w14:paraId="148F462B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8.6. Обучающийся может быть привлечен к дисциплинарной ответственности в порядке, установленном законодательством Российской Федерации и локальными нормативными актами Исполнителя.</w:t>
      </w:r>
    </w:p>
    <w:p w14:paraId="57838F93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9. ОБСТОЯТЕЛЬСТВА НЕПРЕОДОЛИМОЙ СИЛЫ</w:t>
      </w:r>
    </w:p>
    <w:p w14:paraId="6D27DDD4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9.1. Стороны освобождаются от ответственности за полное или частичное неисполнение своих обязательств по настоящему договору, если это явилось следствием обстоятельств непреодолимой силы, возникших после заключения договора и которые Стороны не могли ни предвидеть, ни предотвратить разумными мерами.</w:t>
      </w:r>
    </w:p>
    <w:p w14:paraId="2D760FA5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9.2. Сторона, для которой создалась невозможность исполнения обязательств, обязана незамедлительно уведомить другую Сторону о наступлении, предполагаемой продолжительности и прекращении обстоятельств непреодолимой силы.</w:t>
      </w:r>
    </w:p>
    <w:p w14:paraId="2542E9B6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lastRenderedPageBreak/>
        <w:t>9.3. Если действие обстоятельств непреодолимой силы продолжается более 30 календарных дней подряд и Стороны не достигли соглашения о дальнейшем исполнении договора, каждая из Сторон вправе инициировать расторжение договора.</w:t>
      </w:r>
    </w:p>
    <w:p w14:paraId="130CAA82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10. ПОРЯДОК РАЗРЕШЕНИЯ СПОРОВ</w:t>
      </w:r>
    </w:p>
    <w:p w14:paraId="67F60A53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10.1. Все споры и разногласия, возникающие из настоящего договора или в связи с ним, Стороны стремятся урегулировать путем переговоров и обмена письменными претензиями.</w:t>
      </w:r>
    </w:p>
    <w:p w14:paraId="64F70ED5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10.2. При недостижении согласия спор подлежит рассмотрению в судебном порядке в соответствии с действующим законодательством Российской Федерации.</w:t>
      </w:r>
    </w:p>
    <w:p w14:paraId="7500E4CE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 СРОК ДЕЙСТВИЯ ДОГОВОРА, ИЗМЕНЕНИЕ И РАСТОРЖЕНИЕ</w:t>
      </w:r>
    </w:p>
    <w:p w14:paraId="3E56B476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11.1. Настоящий договор вступает в силу с момента его подписания Сторонами и действует до полного исполнения обязательств Сторон.</w:t>
      </w:r>
    </w:p>
    <w:p w14:paraId="1F55F600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11.2. Условия настоящего договора могут быть изменены по соглашению Сторон либо по иным основаниям, предусмотренным законодательством Российской Федерации.</w:t>
      </w:r>
    </w:p>
    <w:p w14:paraId="3FCB1D64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11.3. Настоящий договор может быть расторгнут по соглашению Сторон.</w:t>
      </w:r>
    </w:p>
    <w:p w14:paraId="6E33526D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11.4. Исполнитель вправе отказаться от исполнения настоящего договора в случаях, предусмотренных законодательством Российской Федерации, локальными нормативными актами Исполнителя и настоящим договором, в том числе при просрочке оплаты, нарушении порядка приема, невозможности исполнения договора вследствие действий (бездействия) Заказчика или обучающегося.</w:t>
      </w:r>
    </w:p>
    <w:p w14:paraId="41EE1C47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11.5. Заказчик вправе отказаться от исполнения настоящего договора в любое время при условии оплаты Исполнителю фактически понесенных расходов и стоимости фактически оказанных услуг.</w:t>
      </w:r>
    </w:p>
    <w:p w14:paraId="66BFB339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11.6. Расторжение договора не освобождает Стороны от обязанности урегулировать взаимные расчеты и исполнить обязательства, возникшие до даты расторжения.</w:t>
      </w:r>
    </w:p>
    <w:p w14:paraId="634B6CF8" w14:textId="77777777" w:rsidR="00DA5217" w:rsidRPr="008A2521" w:rsidRDefault="00000000">
      <w:pPr>
        <w:spacing w:before="160" w:after="8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12. ПРОЧИЕ УСЛОВИЯ</w:t>
      </w:r>
    </w:p>
    <w:p w14:paraId="5FA04913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12.1. Настоящий договор составлен в двух экземплярах, имеющих одинаковую юридическую силу, по одному для каждой из Сторон.</w:t>
      </w:r>
    </w:p>
    <w:p w14:paraId="232035B8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12.2. Приложение № 1 со списком обучающихся является неотъемлемой частью настоящего договора.</w:t>
      </w:r>
    </w:p>
    <w:p w14:paraId="25B9A930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12.3. Сведения, указанные в настоящем договоре, соответствуют информации, размещенной на официальном сайте Исполнителя, в объеме, подлежащем раскрытию в соответствии с законодательством Российской Федерации.</w:t>
      </w:r>
    </w:p>
    <w:p w14:paraId="5E9C6C01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12.4. Во всем остальном, что не урегулировано настоящим договором, Стороны руководствуются законодательством Российской Федерации.</w:t>
      </w:r>
    </w:p>
    <w:p w14:paraId="31E84CD6" w14:textId="77777777" w:rsidR="00DA5217" w:rsidRPr="008A2521" w:rsidRDefault="00000000">
      <w:pPr>
        <w:spacing w:after="40"/>
        <w:rPr>
          <w:lang w:val="ru-RU"/>
        </w:rPr>
      </w:pPr>
      <w:r w:rsidRPr="008A2521">
        <w:rPr>
          <w:rFonts w:ascii="Times New Roman" w:eastAsia="Times New Roman" w:hAnsi="Times New Roman"/>
          <w:lang w:val="ru-RU"/>
        </w:rPr>
        <w:t>12.5. Стороны допускают обмен документами по электронной почте и иным электронным каналам связи для целей согласования организационных вопросов обучения, если это не противоречит требованиям законодательства и не отменяет необходимость оформления документов в надлежащей форме в случаях, когда такая форма обязательна.</w:t>
      </w:r>
    </w:p>
    <w:p w14:paraId="37D88BDA" w14:textId="77777777" w:rsidR="00DA5217" w:rsidRPr="008A2521" w:rsidRDefault="00DA5217">
      <w:pPr>
        <w:rPr>
          <w:lang w:val="ru-RU"/>
        </w:rPr>
      </w:pPr>
    </w:p>
    <w:p w14:paraId="097A096F" w14:textId="77777777" w:rsidR="00DA5217" w:rsidRDefault="00000000">
      <w:pPr>
        <w:jc w:val="center"/>
      </w:pPr>
      <w:r>
        <w:rPr>
          <w:rFonts w:ascii="Times New Roman" w:eastAsia="Times New Roman" w:hAnsi="Times New Roman"/>
        </w:rPr>
        <w:t>13. РЕКВИЗИТЫ И ПОДПИСИ СТОРОН</w:t>
      </w:r>
    </w:p>
    <w:tbl>
      <w:tblPr>
        <w:tblW w:w="0" w:type="auto"/>
        <w:jc w:val="center"/>
        <w:tblBorders>
          <w:top w:val="single" w:sz="8" w:space="0" w:color="CBD3E1"/>
          <w:left w:val="single" w:sz="8" w:space="0" w:color="CBD3E1"/>
          <w:bottom w:val="single" w:sz="8" w:space="0" w:color="CBD3E1"/>
          <w:right w:val="single" w:sz="8" w:space="0" w:color="CBD3E1"/>
          <w:insideH w:val="single" w:sz="8" w:space="0" w:color="CBD3E1"/>
          <w:insideV w:val="single" w:sz="8" w:space="0" w:color="CBD3E1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DA5217" w14:paraId="0597E661" w14:textId="77777777">
        <w:trPr>
          <w:tblHeader/>
          <w:jc w:val="center"/>
        </w:trPr>
        <w:tc>
          <w:tcPr>
            <w:tcW w:w="4422" w:type="dxa"/>
            <w:shd w:val="clear" w:color="auto" w:fill="EEF3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C895A2" w14:textId="77777777" w:rsidR="00DA5217" w:rsidRDefault="00000000">
            <w:pPr>
              <w:jc w:val="center"/>
            </w:pPr>
            <w:r>
              <w:rPr>
                <w:rFonts w:ascii="Times New Roman" w:eastAsia="Times New Roman" w:hAnsi="Times New Roman"/>
              </w:rPr>
              <w:t>Исполнитель</w:t>
            </w:r>
          </w:p>
        </w:tc>
        <w:tc>
          <w:tcPr>
            <w:tcW w:w="4422" w:type="dxa"/>
            <w:shd w:val="clear" w:color="auto" w:fill="EEF3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212512" w14:textId="77777777" w:rsidR="00DA5217" w:rsidRDefault="00000000">
            <w:pPr>
              <w:jc w:val="center"/>
            </w:pPr>
            <w:r>
              <w:rPr>
                <w:rFonts w:ascii="Times New Roman" w:eastAsia="Times New Roman" w:hAnsi="Times New Roman"/>
              </w:rPr>
              <w:t>Заказчик</w:t>
            </w:r>
          </w:p>
        </w:tc>
      </w:tr>
      <w:tr w:rsidR="00DA5217" w14:paraId="1E87C83F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6DCB9D" w14:textId="77777777" w:rsidR="00DA5217" w:rsidRDefault="00000000">
            <w:r>
              <w:rPr>
                <w:rFonts w:ascii="Times New Roman" w:eastAsia="Times New Roman" w:hAnsi="Times New Roman"/>
              </w:rPr>
              <w:lastRenderedPageBreak/>
              <w:t>АНО ДПО «УЦ МИРАЖ»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291E9A" w14:textId="77777777" w:rsidR="00DA5217" w:rsidRDefault="00000000">
            <w:r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DA5217" w14:paraId="0B0C274E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19EB9B" w14:textId="77777777" w:rsidR="00DA5217" w:rsidRPr="008A2521" w:rsidRDefault="00000000">
            <w:pPr>
              <w:rPr>
                <w:lang w:val="ru-RU"/>
              </w:rPr>
            </w:pPr>
            <w:r w:rsidRPr="008A2521">
              <w:rPr>
                <w:rFonts w:ascii="Times New Roman" w:eastAsia="Times New Roman" w:hAnsi="Times New Roman"/>
                <w:lang w:val="ru-RU"/>
              </w:rPr>
              <w:t>Юридический адрес:</w:t>
            </w:r>
            <w:r w:rsidRPr="008A2521">
              <w:rPr>
                <w:rFonts w:ascii="Times New Roman" w:eastAsia="Times New Roman" w:hAnsi="Times New Roman"/>
                <w:lang w:val="ru-RU"/>
              </w:rPr>
              <w:br/>
              <w:t>105264, г. Москва, ул. 9-я Парковая, 33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708788" w14:textId="77777777" w:rsidR="00DA5217" w:rsidRDefault="00000000">
            <w:proofErr w:type="spellStart"/>
            <w:r>
              <w:rPr>
                <w:rFonts w:ascii="Times New Roman" w:eastAsia="Times New Roman" w:hAnsi="Times New Roman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br/>
              <w:t>________________________________________________________________________________</w:t>
            </w:r>
          </w:p>
        </w:tc>
      </w:tr>
      <w:tr w:rsidR="00DA5217" w14:paraId="2C1B6F17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4C85F8" w14:textId="77777777" w:rsidR="00DA5217" w:rsidRDefault="00000000">
            <w:r>
              <w:rPr>
                <w:rFonts w:ascii="Times New Roman" w:eastAsia="Times New Roman" w:hAnsi="Times New Roman"/>
              </w:rPr>
              <w:t>ИНН 9719082520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BC627F" w14:textId="77777777" w:rsidR="00DA5217" w:rsidRDefault="00000000">
            <w:r>
              <w:rPr>
                <w:rFonts w:ascii="Times New Roman" w:eastAsia="Times New Roman" w:hAnsi="Times New Roman"/>
              </w:rPr>
              <w:t>ИНН ____________________</w:t>
            </w:r>
          </w:p>
        </w:tc>
      </w:tr>
      <w:tr w:rsidR="00DA5217" w14:paraId="5B5A149B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818DBD" w14:textId="77777777" w:rsidR="00DA5217" w:rsidRDefault="00000000">
            <w:r>
              <w:rPr>
                <w:rFonts w:ascii="Times New Roman" w:eastAsia="Times New Roman" w:hAnsi="Times New Roman"/>
              </w:rPr>
              <w:t>КПП 771901001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2750F9" w14:textId="77777777" w:rsidR="00DA5217" w:rsidRDefault="00000000">
            <w:r>
              <w:rPr>
                <w:rFonts w:ascii="Times New Roman" w:eastAsia="Times New Roman" w:hAnsi="Times New Roman"/>
              </w:rPr>
              <w:t>КПП ____________________</w:t>
            </w:r>
          </w:p>
        </w:tc>
      </w:tr>
      <w:tr w:rsidR="00DA5217" w14:paraId="3E2E2918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D56855" w14:textId="77777777" w:rsidR="00DA5217" w:rsidRDefault="00000000">
            <w:r>
              <w:rPr>
                <w:rFonts w:ascii="Times New Roman" w:eastAsia="Times New Roman" w:hAnsi="Times New Roman"/>
              </w:rPr>
              <w:t>р/с 40703810520000007167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105F8A" w14:textId="77777777" w:rsidR="00DA5217" w:rsidRDefault="00000000">
            <w:r>
              <w:rPr>
                <w:rFonts w:ascii="Times New Roman" w:eastAsia="Times New Roman" w:hAnsi="Times New Roman"/>
              </w:rPr>
              <w:t>р/с ______________________________</w:t>
            </w:r>
          </w:p>
        </w:tc>
      </w:tr>
      <w:tr w:rsidR="00DA5217" w14:paraId="58FD55DD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EB5038" w14:textId="77777777" w:rsidR="00DA5217" w:rsidRDefault="00000000">
            <w:r>
              <w:rPr>
                <w:rFonts w:ascii="Times New Roman" w:eastAsia="Times New Roman" w:hAnsi="Times New Roman"/>
              </w:rPr>
              <w:t>ООО "Банк Точка"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71274B" w14:textId="77777777" w:rsidR="00DA5217" w:rsidRDefault="00000000">
            <w:r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DA5217" w14:paraId="55956B8F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D3F587" w14:textId="77777777" w:rsidR="00DA5217" w:rsidRDefault="00000000">
            <w:r>
              <w:rPr>
                <w:rFonts w:ascii="Times New Roman" w:eastAsia="Times New Roman" w:hAnsi="Times New Roman"/>
              </w:rPr>
              <w:t>к/с 30101810745374525104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7EE149" w14:textId="77777777" w:rsidR="00DA5217" w:rsidRDefault="00000000">
            <w:r>
              <w:rPr>
                <w:rFonts w:ascii="Times New Roman" w:eastAsia="Times New Roman" w:hAnsi="Times New Roman"/>
              </w:rPr>
              <w:t>к/с ______________________________</w:t>
            </w:r>
          </w:p>
        </w:tc>
      </w:tr>
      <w:tr w:rsidR="00DA5217" w14:paraId="6D14852B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4C3612" w14:textId="77777777" w:rsidR="00DA5217" w:rsidRDefault="00000000">
            <w:r>
              <w:rPr>
                <w:rFonts w:ascii="Times New Roman" w:eastAsia="Times New Roman" w:hAnsi="Times New Roman"/>
              </w:rPr>
              <w:t>БИК 044525104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C34AAC" w14:textId="77777777" w:rsidR="00DA5217" w:rsidRDefault="00000000">
            <w:r>
              <w:rPr>
                <w:rFonts w:ascii="Times New Roman" w:eastAsia="Times New Roman" w:hAnsi="Times New Roman"/>
              </w:rPr>
              <w:t>БИК ____________________</w:t>
            </w:r>
          </w:p>
        </w:tc>
      </w:tr>
      <w:tr w:rsidR="00DA5217" w14:paraId="492186ED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45B6E9" w14:textId="77777777" w:rsidR="00DA5217" w:rsidRDefault="00000000">
            <w:r>
              <w:rPr>
                <w:rFonts w:ascii="Times New Roman" w:eastAsia="Times New Roman" w:hAnsi="Times New Roman"/>
              </w:rPr>
              <w:t>ОГРН 1257700421439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86DEE3" w14:textId="77777777" w:rsidR="00DA5217" w:rsidRDefault="00000000">
            <w:r>
              <w:rPr>
                <w:rFonts w:ascii="Times New Roman" w:eastAsia="Times New Roman" w:hAnsi="Times New Roman"/>
              </w:rPr>
              <w:t>ОГРН/ОГРНИП ____________________</w:t>
            </w:r>
          </w:p>
        </w:tc>
      </w:tr>
      <w:tr w:rsidR="00DA5217" w14:paraId="1AEAB839" w14:textId="77777777">
        <w:trPr>
          <w:jc w:val="center"/>
        </w:trPr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42117C" w14:textId="77777777" w:rsidR="00DA5217" w:rsidRPr="008A2521" w:rsidRDefault="00000000">
            <w:pPr>
              <w:rPr>
                <w:lang w:val="ru-RU"/>
              </w:rPr>
            </w:pPr>
            <w:r w:rsidRPr="008A2521">
              <w:rPr>
                <w:rFonts w:ascii="Times New Roman" w:eastAsia="Times New Roman" w:hAnsi="Times New Roman"/>
                <w:lang w:val="ru-RU"/>
              </w:rPr>
              <w:t>Генеральный директор</w:t>
            </w:r>
            <w:r w:rsidRPr="008A2521">
              <w:rPr>
                <w:rFonts w:ascii="Times New Roman" w:eastAsia="Times New Roman" w:hAnsi="Times New Roman"/>
                <w:lang w:val="ru-RU"/>
              </w:rPr>
              <w:br/>
            </w:r>
            <w:r w:rsidRPr="008A2521">
              <w:rPr>
                <w:rFonts w:ascii="Times New Roman" w:eastAsia="Times New Roman" w:hAnsi="Times New Roman"/>
                <w:lang w:val="ru-RU"/>
              </w:rPr>
              <w:br/>
              <w:t>________________ /Лебедев Д.Е./</w:t>
            </w:r>
          </w:p>
        </w:tc>
        <w:tc>
          <w:tcPr>
            <w:tcW w:w="4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A57E4A" w14:textId="77777777" w:rsidR="00DA5217" w:rsidRDefault="00000000">
            <w:r>
              <w:rPr>
                <w:rFonts w:ascii="Times New Roman" w:eastAsia="Times New Roman" w:hAnsi="Times New Roman"/>
              </w:rPr>
              <w:t>_________________________</w:t>
            </w:r>
            <w:r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br/>
              <w:t>________________ /_________________________/</w:t>
            </w:r>
          </w:p>
        </w:tc>
      </w:tr>
    </w:tbl>
    <w:p w14:paraId="39AA264B" w14:textId="77777777" w:rsidR="00DA5217" w:rsidRDefault="00000000">
      <w:r>
        <w:rPr>
          <w:rFonts w:ascii="Times New Roman" w:eastAsia="Times New Roman" w:hAnsi="Times New Roman"/>
        </w:rPr>
        <w:br w:type="page"/>
      </w:r>
    </w:p>
    <w:p w14:paraId="4F8BDEF1" w14:textId="77777777" w:rsidR="00DA5217" w:rsidRDefault="00000000">
      <w:pPr>
        <w:jc w:val="right"/>
      </w:pPr>
      <w:r>
        <w:rPr>
          <w:rFonts w:ascii="Times New Roman" w:eastAsia="Times New Roman" w:hAnsi="Times New Roman"/>
        </w:rPr>
        <w:lastRenderedPageBreak/>
        <w:t>Приложение № 1</w:t>
      </w:r>
    </w:p>
    <w:p w14:paraId="43F49945" w14:textId="77777777" w:rsidR="00DA5217" w:rsidRDefault="00000000">
      <w:pPr>
        <w:jc w:val="right"/>
      </w:pPr>
      <w:r>
        <w:rPr>
          <w:rFonts w:ascii="Times New Roman" w:eastAsia="Times New Roman" w:hAnsi="Times New Roman"/>
        </w:rPr>
        <w:t>к договору №  от «____» __________________ 20____ г.</w:t>
      </w:r>
    </w:p>
    <w:p w14:paraId="19A8BE1E" w14:textId="77777777" w:rsidR="00DA5217" w:rsidRDefault="00000000">
      <w:pPr>
        <w:jc w:val="center"/>
      </w:pPr>
      <w:r>
        <w:rPr>
          <w:rFonts w:ascii="Times New Roman" w:eastAsia="Times New Roman" w:hAnsi="Times New Roman"/>
        </w:rPr>
        <w:t>Список обучающихся</w:t>
      </w:r>
    </w:p>
    <w:p w14:paraId="79923466" w14:textId="77777777" w:rsidR="00DA5217" w:rsidRDefault="00000000">
      <w:pPr>
        <w:spacing w:after="40"/>
      </w:pPr>
      <w:r>
        <w:rPr>
          <w:rFonts w:ascii="Times New Roman" w:eastAsia="Times New Roman" w:hAnsi="Times New Roman"/>
        </w:rPr>
        <w:t>№ п/п | ФИО | Должность | Адрес | СНИЛС | Телефон | Подпись</w:t>
      </w:r>
      <w:r>
        <w:rPr>
          <w:rFonts w:ascii="Times New Roman" w:eastAsia="Times New Roman" w:hAnsi="Times New Roman"/>
        </w:rPr>
        <w:br/>
        <w:t xml:space="preserve">1 |  |  |  |  |  | </w:t>
      </w:r>
      <w:r>
        <w:rPr>
          <w:rFonts w:ascii="Times New Roman" w:eastAsia="Times New Roman" w:hAnsi="Times New Roman"/>
        </w:rPr>
        <w:br/>
        <w:t xml:space="preserve">2 |  |  |  |  |  | </w:t>
      </w:r>
      <w:r>
        <w:rPr>
          <w:rFonts w:ascii="Times New Roman" w:eastAsia="Times New Roman" w:hAnsi="Times New Roman"/>
        </w:rPr>
        <w:br/>
        <w:t xml:space="preserve">3 |  |  |  |  |  | </w:t>
      </w:r>
      <w:r>
        <w:rPr>
          <w:rFonts w:ascii="Times New Roman" w:eastAsia="Times New Roman" w:hAnsi="Times New Roman"/>
        </w:rPr>
        <w:br/>
        <w:t xml:space="preserve">4 |  |  |  |  |  | </w:t>
      </w:r>
      <w:r>
        <w:rPr>
          <w:rFonts w:ascii="Times New Roman" w:eastAsia="Times New Roman" w:hAnsi="Times New Roman"/>
        </w:rPr>
        <w:br/>
        <w:t xml:space="preserve">5 |  |  |  |  |  | </w:t>
      </w:r>
    </w:p>
    <w:sectPr w:rsidR="00DA5217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1187286">
    <w:abstractNumId w:val="8"/>
  </w:num>
  <w:num w:numId="2" w16cid:durableId="183402191">
    <w:abstractNumId w:val="6"/>
  </w:num>
  <w:num w:numId="3" w16cid:durableId="63575061">
    <w:abstractNumId w:val="5"/>
  </w:num>
  <w:num w:numId="4" w16cid:durableId="2050715093">
    <w:abstractNumId w:val="4"/>
  </w:num>
  <w:num w:numId="5" w16cid:durableId="526603778">
    <w:abstractNumId w:val="7"/>
  </w:num>
  <w:num w:numId="6" w16cid:durableId="306709894">
    <w:abstractNumId w:val="3"/>
  </w:num>
  <w:num w:numId="7" w16cid:durableId="593320832">
    <w:abstractNumId w:val="2"/>
  </w:num>
  <w:num w:numId="8" w16cid:durableId="1093824165">
    <w:abstractNumId w:val="1"/>
  </w:num>
  <w:num w:numId="9" w16cid:durableId="37095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A2521"/>
    <w:rsid w:val="00AA1D8D"/>
    <w:rsid w:val="00B47730"/>
    <w:rsid w:val="00CB0664"/>
    <w:rsid w:val="00DA5217"/>
    <w:rsid w:val="00F11D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FA848"/>
  <w14:defaultImageDpi w14:val="300"/>
  <w15:docId w15:val="{E1D14EB2-C738-48A4-A567-8157433C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Shokobol</cp:lastModifiedBy>
  <cp:revision>2</cp:revision>
  <dcterms:created xsi:type="dcterms:W3CDTF">2026-04-10T08:31:00Z</dcterms:created>
  <dcterms:modified xsi:type="dcterms:W3CDTF">2026-04-10T08:31:00Z</dcterms:modified>
  <cp:category/>
</cp:coreProperties>
</file>